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09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Козлова С.В.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материалы дела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Козлова Сергея Валериевича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 С.В.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дома № </w:t>
      </w:r>
      <w:r>
        <w:rPr>
          <w:rStyle w:val="cat-UserDefinedgrp-2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Козлов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Козлов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Козлов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Козлов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Козлова Сергея Валериевича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Dategrp-6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№2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ind w:firstLine="142"/>
        <w:jc w:val="both"/>
      </w:pP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09</w:t>
      </w:r>
      <w:r>
        <w:rPr>
          <w:rFonts w:ascii="Times New Roman" w:eastAsia="Times New Roman" w:hAnsi="Times New Roman" w:cs="Times New Roman"/>
          <w:sz w:val="22"/>
          <w:szCs w:val="22"/>
        </w:rPr>
        <w:t>-2602/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____________________ </w:t>
      </w:r>
      <w:r>
        <w:rPr>
          <w:rFonts w:ascii="Times New Roman" w:eastAsia="Times New Roman" w:hAnsi="Times New Roman" w:cs="Times New Roman"/>
        </w:rPr>
        <w:t xml:space="preserve">Т.И. </w:t>
      </w:r>
      <w:r>
        <w:rPr>
          <w:rFonts w:ascii="Times New Roman" w:eastAsia="Times New Roman" w:hAnsi="Times New Roman" w:cs="Times New Roman"/>
        </w:rPr>
        <w:t>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1">
    <w:name w:val="cat-Date grp-5 rplc-1"/>
    <w:basedOn w:val="DefaultParagraphFont"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UserDefinedgrp-22rplc-16">
    <w:name w:val="cat-UserDefined grp-22 rplc-16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Dategrp-7rplc-28">
    <w:name w:val="cat-Date grp-7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